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高等院校商务管理类专业规划教材  现代企业管理</w:t>
      </w:r>
    </w:p>
    <w:p>
      <w:r>
        <w:rPr>
          <w:rFonts w:ascii="宋体" w:hAnsi="宋体" w:eastAsia="宋体"/>
          <w:sz w:val="24"/>
        </w:rPr>
        <w:t>汤生玲，刘艳红主编；付宜新，王亚军等编著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高等院校商务管理类专业规划教材  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汤生玲，刘艳红主编；付宜新，王亚军等编著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本书出售、求购地址：https://www.jiaokey.com/book/detail/11893498.html</w:t>
      </w:r>
    </w:p>
    <w:p>
      <w:r>
        <w:t>更多相关图书推荐：https://www.jiaokey.com</w:t>
      </w:r>
    </w:p>
    <w:p>
      <w:r>
        <w:t>汤生玲，刘艳红主编；付宜新，王亚军等编著 其他作品：https://www.jiaokey.com/tag/汤生玲，刘艳红主编；付宜新，王亚军等编著.html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关键词搜索：https://www.jiaokey.com/tag/高等院校商务管理类专业规划教材  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