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和谐社会与中国现代刑法建设：新刑法典颁行十周年纪念文集</w:t>
      </w:r>
    </w:p>
    <w:p>
      <w:r>
        <w:rPr>
          <w:rFonts w:ascii="宋体" w:hAnsi="宋体" w:eastAsia="宋体"/>
          <w:sz w:val="24"/>
        </w:rPr>
        <w:t>赵秉志，郎胜主编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和谐社会与中国现代刑法建设：新刑法典颁行十周年纪念文集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本书出售、求购地址：https://www.jiaokey.com/book/detail/11893476.html</w:t>
      </w:r>
    </w:p>
    <w:p>
      <w:r>
        <w:t>更多相关图书推荐：https://www.jiaokey.com</w:t>
      </w:r>
    </w:p>
    <w:p>
      <w:r>
        <w:t>赵秉志，郎胜主编 其他作品：https://www.jiaokey.com/tag/赵秉志，郎胜主编.html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关键词搜索：https://www.jiaokey.com/tag/和谐社会与中国现代刑法建设：新刑法典颁行十周年纪念文集.html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