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砍掉浪费  企业员工人手一册的节约读本</w:t>
      </w:r>
    </w:p>
    <w:p>
      <w:r>
        <w:rPr>
          <w:rFonts w:ascii="宋体" w:hAnsi="宋体" w:eastAsia="宋体"/>
          <w:sz w:val="24"/>
        </w:rPr>
        <w:t>（日）佐伯弘文著；薛锦展，彭广陆译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砍掉浪费  企业员工人手一册的节约读本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（日）佐伯弘文著；薛锦展，彭广陆译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本书出售、求购地址：https://www.jiaokey.com/book/detail/11893450.html</w:t>
      </w:r>
    </w:p>
    <w:p>
      <w:r>
        <w:t>更多相关图书推荐：https://www.jiaokey.com</w:t>
      </w:r>
    </w:p>
    <w:p>
      <w:r>
        <w:t>（日）佐伯弘文著；薛锦展，彭广陆译 其他作品：https://www.jiaokey.com/tag/（日）佐伯弘文著；薛锦展，彭广陆译.html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关键词搜索：https://www.jiaokey.com/tag/砍掉浪费  企业员工人手一册的节约读本.html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