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公共管理硕士 MPA 系列教材 应用经济学</w:t>
      </w:r>
    </w:p>
    <w:p>
      <w:r>
        <w:rPr>
          <w:rFonts w:ascii="宋体" w:hAnsi="宋体" w:eastAsia="宋体"/>
          <w:sz w:val="24"/>
        </w:rPr>
        <w:t>许光建，苏汝劼，陈璋编著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公共管理硕士 MPA 系列教材 应用经济学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许光建，苏汝劼，陈璋编著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本书出售、求购地址：https://www.jiaokey.com/book/detail/11893447.html</w:t>
      </w:r>
    </w:p>
    <w:p>
      <w:r>
        <w:t>更多相关图书推荐：https://www.jiaokey.com</w:t>
      </w:r>
    </w:p>
    <w:p>
      <w:r>
        <w:t>许光建，苏汝劼，陈璋编著 其他作品：https://www.jiaokey.com/tag/许光建，苏汝劼，陈璋编著.html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关键词搜索：https://www.jiaokey.com/tag/公共管理硕士 MPA 系列教材 应用经济学.html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