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二十一世纪普通高等院校实用规划教材  审计学</w:t>
      </w:r>
    </w:p>
    <w:p>
      <w:r>
        <w:rPr>
          <w:rFonts w:ascii="宋体" w:hAnsi="宋体" w:eastAsia="宋体"/>
          <w:sz w:val="24"/>
        </w:rPr>
        <w:t>张彤杉主编；陆迎霞，许良虎，董莉平副主编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二十一世纪普通高等院校实用规划教材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张彤杉主编；陆迎霞，许良虎，董莉平副主编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本书出售、求购地址：https://www.jiaokey.com/book/detail/11893440.html</w:t>
      </w:r>
    </w:p>
    <w:p>
      <w:r>
        <w:t>更多相关图书推荐：https://www.jiaokey.com</w:t>
      </w:r>
    </w:p>
    <w:p>
      <w:r>
        <w:t>张彤杉主编；陆迎霞，许良虎，董莉平副主编 其他作品：https://www.jiaokey.com/tag/张彤杉主编；陆迎霞，许良虎，董莉平副主编.html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关键词搜索：https://www.jiaokey.com/tag/二十一世纪普通高等院校实用规划教材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