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营业信托法律制度比较研究  以受托人信用为中心</w:t>
      </w:r>
    </w:p>
    <w:p>
      <w:r>
        <w:rPr>
          <w:rFonts w:ascii="宋体" w:hAnsi="宋体" w:eastAsia="宋体"/>
          <w:sz w:val="24"/>
        </w:rPr>
        <w:t>朱小川著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营业信托法律制度比较研究  以受托人信用为中心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本书出售、求购地址：https://www.jiaokey.com/book/detail/11893396.html</w:t>
      </w:r>
    </w:p>
    <w:p>
      <w:r>
        <w:t>更多相关图书推荐：https://www.jiaokey.com</w:t>
      </w:r>
    </w:p>
    <w:p>
      <w:r>
        <w:t>朱小川著 其他作品：https://www.jiaokey.com/tag/朱小川著.html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关键词搜索：https://www.jiaokey.com/tag/营业信托法律制度比较研究  以受托人信用为中心.html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