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书名：消沛雄教授公开发表的新闻学和应用语言学论文集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消沛雄教授公开发表的新闻学和应用语言学论文集 评论地址：https://www.jiaokey.com/book/detail/11893341.html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