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书名：运动员选材原理与实用方法</w:t>
      </w:r>
    </w:p>
    <w:p>
      <w:r>
        <w:t>作者：罗兴华，赖荣兴，黄美好编著</w:t>
      </w:r>
    </w:p>
    <w:p>
      <w:r>
        <w:t>出版社：广州体育学院教务处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运动员选材原理与实用方法 评论地址：https://www.jiaokey.com/book/detail/11893333.html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