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书名：广州体育学院自编教材  组织学</w:t>
      </w:r>
    </w:p>
    <w:p>
      <w:r>
        <w:t>作者：苑家骏，廖八根编</w:t>
      </w:r>
    </w:p>
    <w:p>
      <w:r>
        <w:t>出版社：广州体育学院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广州体育学院自编教材  组织学 评论地址：https://www.jiaokey.com/book/detail/11893320.html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