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书名：广州体育学院自编教材  体育康复学</w:t>
      </w:r>
    </w:p>
    <w:p>
      <w:r>
        <w:t>作者：冯绍桢编</w:t>
      </w:r>
    </w:p>
    <w:p>
      <w:r>
        <w:t>出版社：广州体育学院,1998.09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广州体育学院自编教材  体育康复学 评论地址：https://www.jiaokey.com/book/detail/11893317.html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