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书名：广州体育学院自编教材  体育环境学概论</w:t>
      </w:r>
    </w:p>
    <w:p>
      <w:r>
        <w:t>作者：王玉昕，林文弢，郭层城，翁锡全编写</w:t>
      </w:r>
    </w:p>
    <w:p>
      <w:r>
        <w:t>出版社：广州体育学院</w:t>
      </w:r>
    </w:p>
    <w:p>
      <w:r>
        <w:t>出版日期：1998.02</w:t>
      </w:r>
    </w:p>
    <w:p>
      <w:r>
        <w:t>总页数：254</w:t>
      </w:r>
    </w:p>
    <w:p>
      <w:r>
        <w:t>更多请访问教客网: www.jiaokey.com</w:t>
      </w:r>
    </w:p>
    <w:p>
      <w:r>
        <w:t>广州体育学院自编教材  体育环境学概论 评论地址：https://www.jiaokey.com/book/detail/11893315.html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