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广东省第六届大学生运动会科学报告会论文集</w:t>
      </w:r>
    </w:p>
    <w:p>
      <w:r>
        <w:rPr>
          <w:rFonts w:ascii="宋体" w:hAnsi="宋体" w:eastAsia="宋体"/>
          <w:sz w:val="24"/>
        </w:rPr>
        <w:t>罗伟其主编；许永刚，林文弢，叶小山等副主编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广东省第六届大学生运动会科学报告会论文集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罗伟其主编；许永刚，林文弢，叶小山等副主编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本书出售、求购地址：https://www.jiaokey.com/book/detail/11893265.html</w:t>
      </w:r>
    </w:p>
    <w:p>
      <w:r>
        <w:t>更多相关图书推荐：https://www.jiaokey.com</w:t>
      </w:r>
    </w:p>
    <w:p>
      <w:r>
        <w:t>罗伟其主编；许永刚，林文弢，叶小山等副主编 其他作品：https://www.jiaokey.com/tag/罗伟其主编；许永刚，林文弢，叶小山等副主编.html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关键词搜索：https://www.jiaokey.com/tag/广东省第六届大学生运动会科学报告会论文集.html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