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书名：新疆石窟艺术线描集</w:t>
      </w:r>
    </w:p>
    <w:p>
      <w:r>
        <w:t>作者：王建林编绘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新疆石窟艺术线描集 评论地址：https://www.jiaokey.com/book/detail/11893250.html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