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龟兹古国  遗落的西域故地文明探秘</w:t>
      </w:r>
    </w:p>
    <w:p>
      <w:r>
        <w:rPr>
          <w:rFonts w:ascii="宋体" w:hAnsi="宋体" w:eastAsia="宋体"/>
          <w:sz w:val="24"/>
        </w:rPr>
        <w:t>王功恪，王建林编著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龟兹古国  遗落的西域故地文明探秘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王功恪，王建林编著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龟兹－地方史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本书出售、求购地址：https://www.jiaokey.com/book/detail/11893249.html</w:t>
      </w:r>
    </w:p>
    <w:p>
      <w:r>
        <w:t>更多相关图书推荐：https://www.jiaokey.com</w:t>
      </w:r>
    </w:p>
    <w:p>
      <w:r>
        <w:t>王功恪，王建林编著 其他作品：https://www.jiaokey.com/tag/王功恪，王建林编著.html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关键词搜索：https://www.jiaokey.com/tag/龟兹－地方史.html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