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电工技术：从电工操作到电路分析</w:t>
      </w:r>
    </w:p>
    <w:p>
      <w:r>
        <w:rPr>
          <w:rFonts w:ascii="宋体" w:hAnsi="宋体" w:eastAsia="宋体"/>
          <w:sz w:val="24"/>
        </w:rPr>
        <w:t>（美）FRANK D.PETRUZELLA著；亚宁 王莉晶 杨璧帆 张邦宏译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电工技术：从电工操作到电路分析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D.PETRUZELLA著；亚宁 王莉晶 杨璧帆 张邦宏译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本书出售、求购地址：https://www.jiaokey.com/book/detail/11893225.html</w:t>
      </w:r>
    </w:p>
    <w:p>
      <w:r>
        <w:t>更多相关图书推荐：https://www.jiaokey.com</w:t>
      </w:r>
    </w:p>
    <w:p>
      <w:r>
        <w:t>（美）FRANK D.PETRUZELLA著；亚宁 王莉晶 杨璧帆 张邦宏译 其他作品：https://www.jiaokey.com/tag/（美）FRANK D.PETRUZELLA著；亚宁 王莉晶 杨璧帆 张邦宏译.html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关键词搜索：https://www.jiaokey.com/tag/电工技术：从电工操作到电路分析.html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