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书名：淡水鱼无公害养殖</w:t>
      </w:r>
    </w:p>
    <w:p>
      <w:r>
        <w:t>作者：周鑫主编；闵宽洪等编写</w:t>
      </w:r>
    </w:p>
    <w:p>
      <w:r>
        <w:t>出版社：福州:福建科学技术出版社,2006.11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淡水鱼无公害养殖 评论地址：https://www.jiaokey.com/book/detail/11893193.html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