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胶州湾浮游植物的生态变化过程与地球生态系统的补充机制</w:t>
      </w:r>
    </w:p>
    <w:p>
      <w:r>
        <w:rPr>
          <w:rFonts w:ascii="宋体" w:hAnsi="宋体" w:eastAsia="宋体"/>
          <w:sz w:val="24"/>
        </w:rPr>
        <w:t>杨东方等著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胶州湾浮游植物的生态变化过程与地球生态系统的补充机制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本书出售、求购地址：https://www.jiaokey.com/book/detail/11893188.html</w:t>
      </w:r>
    </w:p>
    <w:p>
      <w:r>
        <w:t>更多相关图书推荐：https://www.jiaokey.com</w:t>
      </w:r>
    </w:p>
    <w:p>
      <w:r>
        <w:t>杨东方等著 其他作品：https://www.jiaokey.com/tag/杨东方等著.html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关键词搜索：https://www.jiaokey.com/tag/胶州湾浮游植物的生态变化过程与地球生态系统的补充机制.html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