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本草养生图典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本草养生图典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本书出售、求购地址：https://www.jiaokey.com/book/detail/11893182.html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关键词搜索：https://www.jiaokey.com/tag/本草养生图典.html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