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挪威的森林：告别处女世界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挪威的森林：告别处女世界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本书出售、求购地址：https://www.jiaokey.com/book/detail/11893151.html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关键词搜索：https://www.jiaokey.com/tag/挪威的森林：告别处女世界.html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