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书名：理论·思潮·价值观</w:t>
      </w:r>
    </w:p>
    <w:p>
      <w:r>
        <w:t>作者：冯虞章著</w:t>
      </w:r>
    </w:p>
    <w:p>
      <w:r>
        <w:t>出版社：海口：南海出版公司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理论·思潮·价值观 评论地址：https://www.jiaokey.com/book/detail/11893129.html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