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纪念中国社会科学院建院三十周年学术论文集  当代中国研究所卷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纪念中国社会科学院建院三十周年学术论文集  当代中国研究所卷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本书出售、求购地址：https://www.jiaokey.com/book/detail/11893103.html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关键词搜索：https://www.jiaokey.com/tag/纪念中国社会科学院建院三十周年学术论文集  当代中国研究所卷.html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