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书名：隐私，这道甜点  媒介形象与媒介策略札记</w:t>
      </w:r>
    </w:p>
    <w:p>
      <w:r>
        <w:t>作者：赵维著</w:t>
      </w:r>
    </w:p>
    <w:p>
      <w:r>
        <w:t>出版社：长沙：湖南教育出版社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隐私，这道甜点  媒介形象与媒介策略札记 评论地址：https://www.jiaokey.com/book/detail/11893068.html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