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律师辩护制度研究  以审前程序中律师作用为视角</w:t>
      </w:r>
    </w:p>
    <w:p>
      <w:r>
        <w:rPr>
          <w:rFonts w:ascii="宋体" w:hAnsi="宋体" w:eastAsia="宋体"/>
          <w:sz w:val="24"/>
        </w:rPr>
        <w:t>石少侠，徐鹤喃主编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律师辩护制度研究  以审前程序中律师作用为视角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石少侠，徐鹤喃主编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本书出售、求购地址：https://www.jiaokey.com/book/detail/11893064.html</w:t>
      </w:r>
    </w:p>
    <w:p>
      <w:r>
        <w:t>更多相关图书推荐：https://www.jiaokey.com</w:t>
      </w:r>
    </w:p>
    <w:p>
      <w:r>
        <w:t>石少侠，徐鹤喃主编 其他作品：https://www.jiaokey.com/tag/石少侠，徐鹤喃主编.html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关键词搜索：https://www.jiaokey.com/tag/律师辩护制度研究  以审前程序中律师作用为视角.html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