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令人骄傲的传统与充满挑战的未来 威斯康星大学150年 the University of Wisconsin-Madison celebrates 150 years</w:t>
      </w:r>
    </w:p>
    <w:p>
      <w:r>
        <w:rPr>
          <w:rFonts w:ascii="宋体" w:hAnsi="宋体" w:eastAsia="宋体"/>
          <w:sz w:val="24"/>
        </w:rPr>
        <w:t>（美）大卫·沃德（David Ward）著；李曼丽，李越译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令人骄傲的传统与充满挑战的未来 威斯康星大学150年 the University of Wisconsin-Madison celebrates 150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（美）大卫·沃德（David Ward）著；李曼丽，李越译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本书出售、求购地址：https://www.jiaokey.com/book/detail/11893019.html</w:t>
      </w:r>
    </w:p>
    <w:p>
      <w:r>
        <w:t>更多相关图书推荐：https://www.jiaokey.com</w:t>
      </w:r>
    </w:p>
    <w:p>
      <w:r>
        <w:t>（美）大卫·沃德（David Ward）著；李曼丽，李越译 其他作品：https://www.jiaokey.com/tag/（美）大卫·沃德（David Ward）著；李曼丽，李越译.html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关键词搜索：https://www.jiaokey.com/tag/令人骄傲的传统与充满挑战的未来 威斯康星大学150年 the University of Wisconsin-Madison celebrates 150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