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古代中国的历史、思想与宗教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古代中国的历史、思想与宗教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本书出售、求购地址：https://www.jiaokey.com/book/detail/11892996.html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关键词搜索：https://www.jiaokey.com/tag/古代中国的历史、思想与宗教.html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