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书名：文化人类学专题研究  关于母系社会及其他</w:t>
      </w:r>
    </w:p>
    <w:p>
      <w:r>
        <w:t>作者：汪宁生著</w:t>
      </w:r>
    </w:p>
    <w:p>
      <w:r>
        <w:t>出版社：兰州：敦煌文艺出版社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文化人类学专题研究  关于母系社会及其他 评论地址：https://www.jiaokey.com/book/detail/11892970.html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