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浦东逻辑 浦东开发与经济全球化 the development of Pudong new area &amp; the economic globalization</w:t>
      </w:r>
    </w:p>
    <w:p>
      <w:r>
        <w:rPr>
          <w:rFonts w:ascii="宋体" w:hAnsi="宋体" w:eastAsia="宋体"/>
          <w:sz w:val="24"/>
        </w:rPr>
        <w:t>赵启正著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浦东逻辑 浦东开发与经济全球化 the development of Pudong new area &amp; the economic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本书出售、求购地址：https://www.jiaokey.com/book/detail/11892966.html</w:t>
      </w:r>
    </w:p>
    <w:p>
      <w:r>
        <w:t>更多相关图书推荐：https://www.jiaokey.com</w:t>
      </w:r>
    </w:p>
    <w:p>
      <w:r>
        <w:t>赵启正著 其他作品：https://www.jiaokey.com/tag/赵启正著.html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关键词搜索：https://www.jiaokey.com/tag/浦东逻辑 浦东开发与经济全球化 the development of Pudong new area &amp; the economic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