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日据时期台湾籍民在大陆及东南亚活动之研究  1895-1945</w:t>
      </w:r>
    </w:p>
    <w:p>
      <w:r>
        <w:rPr>
          <w:rFonts w:ascii="宋体" w:hAnsi="宋体" w:eastAsia="宋体"/>
          <w:sz w:val="24"/>
        </w:rPr>
        <w:t>卞凤奎著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29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日据时期台湾籍民在大陆及东南亚活动之研究  1895-1945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卞凤奎著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合肥:黄山书社,2006.05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抗日斗争-研究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本书出售、求购地址：https://www.jiaokey.com/book/detail/11892957.html</w:t>
      </w:r>
    </w:p>
    <w:p>
      <w:r>
        <w:t>更多相关图书推荐：https://www.jiaokey.com</w:t>
      </w:r>
    </w:p>
    <w:p>
      <w:r>
        <w:t>卞凤奎著 其他作品：https://www.jiaokey.com/tag/卞凤奎著.html</w:t>
      </w:r>
    </w:p>
    <w:p>
      <w:r>
        <w:t>合肥:黄山书社,2006.05 出版图书：https://www.jiaokey.com/tag/合肥:黄山书社,2006.05.html</w:t>
      </w:r>
    </w:p>
    <w:p>
      <w:r>
        <w:t>关键词搜索：https://www.jiaokey.com/tag/抗日斗争-研究.html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