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中外刑罚执行监督与人权保护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中外刑罚执行监督与人权保护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本书出售、求购地址：https://www.jiaokey.com/book/detail/11892939.html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关键词搜索：https://www.jiaokey.com/tag/中外刑罚执行监督与人权保护.html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