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最大的敌人是你自己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最大的敌人是你自己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本书出售、求购地址：https://www.jiaokey.com/book/detail/11892932.html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关键词搜索：https://www.jiaokey.com/tag/最大的敌人是你自己.html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