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里兹-卡尔顿  标定奢华</w:t>
      </w:r>
    </w:p>
    <w:p>
      <w:r>
        <w:rPr>
          <w:rFonts w:ascii="宋体" w:hAnsi="宋体" w:eastAsia="宋体"/>
          <w:sz w:val="24"/>
        </w:rPr>
        <w:t>冯学东，林祝君编著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里兹-卡尔顿  标定奢华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冯学东，林祝君编著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商业服务 学科: 经验 地点: 美国) 饭店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本书出售、求购地址：https://www.jiaokey.com/book/detail/11892919.html</w:t>
      </w:r>
    </w:p>
    <w:p>
      <w:r>
        <w:t>更多相关图书推荐：https://www.jiaokey.com</w:t>
      </w:r>
    </w:p>
    <w:p>
      <w:r>
        <w:t>冯学东，林祝君编著 其他作品：https://www.jiaokey.com/tag/冯学东，林祝君编著.html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关键词搜索：https://www.jiaokey.com/tag/饭店(学科: 商业服务 学科: 经验 地点: 美国) 饭店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