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成长中的温暖第一次  1</w:t>
      </w:r>
    </w:p>
    <w:p>
      <w:r>
        <w:rPr>
          <w:rFonts w:ascii="宋体" w:hAnsi="宋体" w:eastAsia="宋体"/>
          <w:sz w:val="24"/>
        </w:rPr>
        <w:t>（美）马克·汉森等著；谢千帆，王晓红译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成长中的温暖第一次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（美）马克·汉森等著；谢千帆，王晓红译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本书出售、求购地址：https://www.jiaokey.com/book/detail/11892912.html</w:t>
      </w:r>
    </w:p>
    <w:p>
      <w:r>
        <w:t>更多相关图书推荐：https://www.jiaokey.com</w:t>
      </w:r>
    </w:p>
    <w:p>
      <w:r>
        <w:t>（美）马克·汉森等著；谢千帆，王晓红译 其他作品：https://www.jiaokey.com/tag/（美）马克·汉森等著；谢千帆，王晓红译.html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关键词搜索：https://www.jiaokey.com/tag/成长中的温暖第一次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