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领导三忌  领导者避开雷区走向通途的制胜要诀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领导三忌  领导者避开雷区走向通途的制胜要诀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本书出售、求购地址：https://www.jiaokey.com/book/detail/11892870.html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关键词搜索：https://www.jiaokey.com/tag/领导三忌  领导者避开雷区走向通途的制胜要诀.html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