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刘邦与项羽  弱势掌控大智慧</w:t>
      </w:r>
    </w:p>
    <w:p>
      <w:r>
        <w:rPr>
          <w:rFonts w:ascii="宋体" w:hAnsi="宋体" w:eastAsia="宋体"/>
          <w:sz w:val="24"/>
        </w:rPr>
        <w:t>杨凡用著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刘邦与项羽  弱势掌控大智慧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汉高祖（前256～前195）－谋略；项羽（前232～前203）－谋略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本书出售、求购地址：https://www.jiaokey.com/book/detail/11892857.html</w:t>
      </w:r>
    </w:p>
    <w:p>
      <w:r>
        <w:t>更多相关图书推荐：https://www.jiaokey.com</w:t>
      </w:r>
    </w:p>
    <w:p>
      <w:r>
        <w:t>杨凡用著 其他作品：https://www.jiaokey.com/tag/杨凡用著.html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关键词搜索：https://www.jiaokey.com/tag/汉高祖（前256～前195）－谋略；项羽（前232～前203）－谋略.html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