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庄子梦蝶  心灵自由之旅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庄子梦蝶  心灵自由之旅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本书出售、求购地址：https://www.jiaokey.com/book/detail/11892840.html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关键词搜索：https://www.jiaokey.com/tag/庄子梦蝶  心灵自由之旅.html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