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浩然孟子  重塑中国人的阳刚精神</w:t>
      </w:r>
    </w:p>
    <w:p>
      <w:r>
        <w:rPr>
          <w:rFonts w:ascii="宋体" w:hAnsi="宋体" w:eastAsia="宋体"/>
          <w:sz w:val="24"/>
        </w:rPr>
        <w:t>王少农著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浩然孟子  重塑中国人的阳刚精神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本书出售、求购地址：https://www.jiaokey.com/book/detail/11892839.html</w:t>
      </w:r>
    </w:p>
    <w:p>
      <w:r>
        <w:t>更多相关图书推荐：https://www.jiaokey.com</w:t>
      </w:r>
    </w:p>
    <w:p>
      <w:r>
        <w:t>王少农著 其他作品：https://www.jiaokey.com/tag/王少农著.html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关键词搜索：https://www.jiaokey.com/tag/浩然孟子  重塑中国人的阳刚精神.html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