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管理三谋  谋变、谋事、谋效益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管理三谋  谋变、谋事、谋效益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本书出售、求购地址：https://www.jiaokey.com/book/detail/11892827.html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关键词搜索：https://www.jiaokey.com/tag/管理三谋  谋变、谋事、谋效益.html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