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说艺扶桑：日本的设计与艺术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说艺扶桑：日本的设计与艺术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本书出售、求购地址：https://www.jiaokey.com/book/detail/11892815.html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关键词搜索：https://www.jiaokey.com/tag/说艺扶桑：日本的设计与艺术.html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