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临终：精神关怀手册</w:t>
      </w:r>
    </w:p>
    <w:p>
      <w:r>
        <w:rPr>
          <w:rFonts w:ascii="宋体" w:hAnsi="宋体" w:eastAsia="宋体"/>
          <w:sz w:val="24"/>
        </w:rPr>
        <w:t>（美）J. S. 霍尔德，（美）J. A-克兰顿著；吴宇琦，方志燕译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临终：精神关怀手册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S. 霍尔德，（美）J. A-克兰顿著；吴宇琦，方志燕译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本书出售、求购地址：https://www.jiaokey.com/book/detail/11892809.html</w:t>
      </w:r>
    </w:p>
    <w:p>
      <w:r>
        <w:t>更多相关图书推荐：https://www.jiaokey.com</w:t>
      </w:r>
    </w:p>
    <w:p>
      <w:r>
        <w:t>（美）J. S. 霍尔德，（美）J. A-克兰顿著；吴宇琦，方志燕译 其他作品：https://www.jiaokey.com/tag/（美）J. S. 霍尔德，（美）J. A-克兰顿著；吴宇琦，方志燕译.html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关键词搜索：https://www.jiaokey.com/tag/临终：精神关怀手册.html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