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书名：“我”“你”“它”  马丁·布伯对话哲学对心理学的影响研究</w:t>
      </w:r>
    </w:p>
    <w:p>
      <w:r>
        <w:t>作者：管健著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“我”“你”“它”  马丁·布伯对话哲学对心理学的影响研究 评论地址：https://www.jiaokey.com/book/detail/11892780.html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