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书名：明清吴语和现代方言研究</w:t>
      </w:r>
    </w:p>
    <w:p>
      <w:r>
        <w:t>作者：石汝杰著</w:t>
      </w:r>
    </w:p>
    <w:p>
      <w:r>
        <w:t>出版社：上海：上海辞书出版社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明清吴语和现代方言研究 评论地址：https://www.jiaokey.com/book/detail/11892771.html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