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书名：财会应用文写作技巧及范例</w:t>
      </w:r>
    </w:p>
    <w:p>
      <w:r>
        <w:t>作者：周荣肖编著</w:t>
      </w:r>
    </w:p>
    <w:p>
      <w:r>
        <w:t>出版社：北京：企业管理出版社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财会应用文写作技巧及范例 评论地址：https://www.jiaokey.com/book/detail/11892766.html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