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地方政府绩效预算</w:t>
      </w:r>
    </w:p>
    <w:p>
      <w:r>
        <w:rPr>
          <w:rFonts w:ascii="宋体" w:hAnsi="宋体" w:eastAsia="宋体"/>
          <w:sz w:val="24"/>
        </w:rPr>
        <w:t>珍妮特·M.凯丽（Janet M. Kelly），威廉姆·C.瑞文巴克（William C. Rivenbark）著；苟燕楠译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地方政府绩效预算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珍妮特·M.凯丽（Janet M. Kelly），威廉姆·C.瑞文巴克（William C. Rivenbark）著；苟燕楠译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本书出售、求购地址：https://www.jiaokey.com/book/detail/11892758.html</w:t>
      </w:r>
    </w:p>
    <w:p>
      <w:r>
        <w:t>更多相关图书推荐：https://www.jiaokey.com</w:t>
      </w:r>
    </w:p>
    <w:p>
      <w:r>
        <w:t>珍妮特·M.凯丽（Janet M. Kelly），威廉姆·C.瑞文巴克（William C. Rivenbark）著；苟燕楠译 其他作品：https://www.jiaokey.com/tag/珍妮特·M.凯丽（Janet M. Kelly），威廉姆·C.瑞文巴克（William C. Rivenbark）著；苟燕楠译.html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关键词搜索：https://www.jiaokey.com/tag/地方政府绩效预算.html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