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新自由主义的精神领袖-弗里德里希·哈耶克</w:t>
      </w:r>
    </w:p>
    <w:p>
      <w:r>
        <w:rPr>
          <w:rFonts w:ascii="宋体" w:hAnsi="宋体" w:eastAsia="宋体"/>
          <w:sz w:val="24"/>
        </w:rPr>
        <w:t>王生升著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新自由主义的精神领袖-弗里德里希·哈耶克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本书出售、求购地址：https://www.jiaokey.com/book/detail/11892739.html</w:t>
      </w:r>
    </w:p>
    <w:p>
      <w:r>
        <w:t>更多相关图书推荐：https://www.jiaokey.com</w:t>
      </w:r>
    </w:p>
    <w:p>
      <w:r>
        <w:t>王生升著 其他作品：https://www.jiaokey.com/tag/王生升著.html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关键词搜索：https://www.jiaokey.com/tag/新自由主义的精神领袖-弗里德里希·哈耶克.html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