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书名：屠格涅夫与斯巴斯科耶－卢托维诺沃庄园</w:t>
      </w:r>
    </w:p>
    <w:p>
      <w:r>
        <w:t>作者：温哲仙著</w:t>
      </w:r>
    </w:p>
    <w:p>
      <w:r>
        <w:t>出版社：济南:山东友谊出版社,2007.03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屠格涅夫与斯巴斯科耶－卢托维诺沃庄园 评论地址：https://www.jiaokey.com/book/detail/11892734.html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