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真理的社会史 17世纪英国的文明与科学 civility and science in seventeenth-century England</w:t>
      </w:r>
    </w:p>
    <w:p>
      <w:r>
        <w:rPr>
          <w:rFonts w:ascii="宋体" w:hAnsi="宋体" w:eastAsia="宋体"/>
          <w:sz w:val="24"/>
        </w:rPr>
        <w:t>（英）史蒂文·夏平著；赵万里等译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真理的社会史 17世纪英国的文明与科学 civility and science in seventeenth-century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（英）史蒂文·夏平著；赵万里等译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本书出售、求购地址：https://www.jiaokey.com/book/detail/11892729.html</w:t>
      </w:r>
    </w:p>
    <w:p>
      <w:r>
        <w:t>更多相关图书推荐：https://www.jiaokey.com</w:t>
      </w:r>
    </w:p>
    <w:p>
      <w:r>
        <w:t>（英）史蒂文·夏平著；赵万里等译 其他作品：https://www.jiaokey.com/tag/（英）史蒂文·夏平著；赵万里等译.html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关键词搜索：https://www.jiaokey.com/tag/真理的社会史 17世纪英国的文明与科学 civility and science in seventeenth-century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