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书名：谍海名鲨 现代间谍人物大写真 a big mirror of the person of the modern spies</w:t>
      </w:r>
    </w:p>
    <w:p>
      <w:r>
        <w:t>作者:张晓阳，徐学慎编著</w:t>
      </w:r>
    </w:p>
    <w:p>
      <w:r>
        <w:t>出版社:北京：华文出版社</w:t>
      </w:r>
    </w:p>
    <w:p>
      <w:r>
        <w:t>出版日期：2007.01</w:t>
      </w:r>
    </w:p>
    <w:p>
      <w:r>
        <w:t>总页数：284</w:t>
      </w:r>
    </w:p>
    <w:p>
      <w:r>
        <w:t>更多请访问教客网:www.jiaokey.com</w:t>
      </w:r>
    </w:p>
    <w:p>
      <w:r>
        <w:t>谍海名鲨 现代间谍人物大写真 a big mirror of the person of the modern spies评论地址：https://www.jiaokey.com/book/detail/11892685.html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