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书名：请为我宽衣  日常衣着行为心理分析</w:t>
      </w:r>
    </w:p>
    <w:p>
      <w:r>
        <w:t>作者：（法）卡特琳娜·茹贝尔，（法）萨拉·斯戴尔著；边静译</w:t>
      </w:r>
    </w:p>
    <w:p>
      <w:r>
        <w:t>出版社：上海：东方出版中心</w:t>
      </w:r>
    </w:p>
    <w:p>
      <w:r>
        <w:t>出版日期：2007.04</w:t>
      </w:r>
    </w:p>
    <w:p>
      <w:r>
        <w:t>总页数：207</w:t>
      </w:r>
    </w:p>
    <w:p>
      <w:r>
        <w:t>更多请访问教客网: www.jiaokey.com</w:t>
      </w:r>
    </w:p>
    <w:p>
      <w:r>
        <w:t>请为我宽衣  日常衣着行为心理分析 评论地址：https://www.jiaokey.com/book/detail/11892681.html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