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作者：（美）亨德里克·威廉·房龙著；徐承，沈键译</w:t>
      </w:r>
    </w:p>
    <w:p>
      <w:r>
        <w:t>出版社：北京：国际文化出版公司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人类的故事 评论地址：https://www.jiaokey.com/book/detail/11892677.html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