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清代的法律、社会与文化：民法的表达与实践</w:t>
      </w:r>
    </w:p>
    <w:p>
      <w:r>
        <w:rPr>
          <w:rFonts w:ascii="宋体" w:hAnsi="宋体" w:eastAsia="宋体"/>
          <w:sz w:val="24"/>
        </w:rPr>
        <w:t>黄宗智著（加利福尼亚大学）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清代的法律、社会与文化：民法的表达与实践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黄宗智著（加利福尼亚大学）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本书出售、求购地址：https://www.jiaokey.com/book/detail/11892668.html</w:t>
      </w:r>
    </w:p>
    <w:p>
      <w:r>
        <w:t>更多相关图书推荐：https://www.jiaokey.com</w:t>
      </w:r>
    </w:p>
    <w:p>
      <w:r>
        <w:t>黄宗智著（加利福尼亚大学） 其他作品：https://www.jiaokey.com/tag/黄宗智著（加利福尼亚大学）.html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关键词搜索：https://www.jiaokey.com/tag/清代的法律、社会与文化：民法的表达与实践.html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